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08.05.2024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08.05.2024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7"/>
          <w:szCs w:val="27"/>
        </w:rPr>
        <w:t>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№</w:t>
      </w:r>
      <w:r>
        <w:rPr>
          <w:rStyle w:val="cat-UserDefinedgrp-3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постановление вступило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19.05.2024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оплачен;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ответственности, согласно которым Огурлуев С.Э. 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Огурлуевым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Огурлуеву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1 600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>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6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010102420137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OrganizationNamegrp-26rplc-52">
    <w:name w:val="cat-OrganizationName grp-26 rplc-52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1">
    <w:name w:val="cat-UserDefined grp-4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